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100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want    </w:t>
      </w:r>
      <w:r>
        <w:t xml:space="preserve">   which    </w:t>
      </w:r>
      <w:r>
        <w:t xml:space="preserve">   where    </w:t>
      </w:r>
      <w:r>
        <w:t xml:space="preserve">   there    </w:t>
      </w:r>
      <w:r>
        <w:t xml:space="preserve">   their    </w:t>
      </w:r>
      <w:r>
        <w:t xml:space="preserve">   right    </w:t>
      </w:r>
      <w:r>
        <w:t xml:space="preserve">   other    </w:t>
      </w:r>
      <w:r>
        <w:t xml:space="preserve">   little    </w:t>
      </w:r>
      <w:r>
        <w:t xml:space="preserve">   first    </w:t>
      </w:r>
      <w:r>
        <w:t xml:space="preserve">   could    </w:t>
      </w:r>
      <w:r>
        <w:t xml:space="preserve">   before    </w:t>
      </w:r>
      <w:r>
        <w:t xml:space="preserve">   about    </w:t>
      </w:r>
      <w:r>
        <w:t xml:space="preserve">   were    </w:t>
      </w:r>
      <w:r>
        <w:t xml:space="preserve">   make    </w:t>
      </w:r>
      <w:r>
        <w:t xml:space="preserve">   here    </w:t>
      </w:r>
      <w:r>
        <w:t xml:space="preserve">   come    </w:t>
      </w:r>
      <w:r>
        <w:t xml:space="preserve">   when    </w:t>
      </w:r>
      <w:r>
        <w:t xml:space="preserve">   just    </w:t>
      </w:r>
      <w:r>
        <w:t xml:space="preserve">   been    </w:t>
      </w:r>
      <w:r>
        <w:t xml:space="preserve">   came    </w:t>
      </w:r>
      <w:r>
        <w:t xml:space="preserve">   two    </w:t>
      </w:r>
      <w:r>
        <w:t xml:space="preserve">   who    </w:t>
      </w:r>
      <w:r>
        <w:t xml:space="preserve">   now    </w:t>
      </w:r>
      <w:r>
        <w:t xml:space="preserve">   new    </w:t>
      </w:r>
      <w:r>
        <w:t xml:space="preserve">   they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100 Words</dc:title>
  <dcterms:created xsi:type="dcterms:W3CDTF">2021-10-11T11:37:56Z</dcterms:created>
  <dcterms:modified xsi:type="dcterms:W3CDTF">2021-10-11T11:37:56Z</dcterms:modified>
</cp:coreProperties>
</file>