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Magic</w:t>
      </w:r>
    </w:p>
    <w:p>
      <w:pPr>
        <w:pStyle w:val="Questions"/>
      </w:pPr>
      <w:r>
        <w:t xml:space="preserve">1. SELLP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EMRAYD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EZZABDEDL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DOTUSEPNUS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YRFAI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ZIAGMAN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TSCAEAFIDN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CGIAM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ADEENCHNT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EDCMHRA </w:t>
      </w:r>
      <w:r>
        <w:rPr>
          <w:u w:val="single"/>
        </w:rPr>
        <w:t xml:space="preserve">___________________________________________</w:t>
      </w:r>
    </w:p>
    <w:p>
      <w:pPr>
        <w:pStyle w:val="WordBankLarge"/>
      </w:pPr>
      <w:r>
        <w:t xml:space="preserve">   spell    </w:t>
      </w:r>
      <w:r>
        <w:t xml:space="preserve">   dreamy    </w:t>
      </w:r>
      <w:r>
        <w:t xml:space="preserve">   bedazzled    </w:t>
      </w:r>
      <w:r>
        <w:t xml:space="preserve">   stupendous    </w:t>
      </w:r>
      <w:r>
        <w:t xml:space="preserve">   fairy    </w:t>
      </w:r>
      <w:r>
        <w:t xml:space="preserve">   amazing    </w:t>
      </w:r>
      <w:r>
        <w:t xml:space="preserve">   fascinated    </w:t>
      </w:r>
      <w:r>
        <w:t xml:space="preserve">   magic    </w:t>
      </w:r>
      <w:r>
        <w:t xml:space="preserve">   enchanted    </w:t>
      </w:r>
      <w:r>
        <w:t xml:space="preserve">   charmed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Magic</dc:title>
  <dcterms:created xsi:type="dcterms:W3CDTF">2021-10-11T11:38:02Z</dcterms:created>
  <dcterms:modified xsi:type="dcterms:W3CDTF">2021-10-11T11:38:02Z</dcterms:modified>
</cp:coreProperties>
</file>