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Magic 200 words (Pink and Purple)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wish    </w:t>
      </w:r>
      <w:r>
        <w:t xml:space="preserve">   walk    </w:t>
      </w:r>
      <w:r>
        <w:t xml:space="preserve">   too    </w:t>
      </w:r>
      <w:r>
        <w:t xml:space="preserve">   these    </w:t>
      </w:r>
      <w:r>
        <w:t xml:space="preserve">   step    </w:t>
      </w:r>
      <w:r>
        <w:t xml:space="preserve">   say    </w:t>
      </w:r>
      <w:r>
        <w:t xml:space="preserve">   room    </w:t>
      </w:r>
      <w:r>
        <w:t xml:space="preserve">   own    </w:t>
      </w:r>
      <w:r>
        <w:t xml:space="preserve">   mother    </w:t>
      </w:r>
      <w:r>
        <w:t xml:space="preserve">   man    </w:t>
      </w:r>
      <w:r>
        <w:t xml:space="preserve">   left    </w:t>
      </w:r>
      <w:r>
        <w:t xml:space="preserve">   kind    </w:t>
      </w:r>
      <w:r>
        <w:t xml:space="preserve">   how    </w:t>
      </w:r>
      <w:r>
        <w:t xml:space="preserve">   give    </w:t>
      </w:r>
      <w:r>
        <w:t xml:space="preserve">   find    </w:t>
      </w:r>
      <w:r>
        <w:t xml:space="preserve">   far    </w:t>
      </w:r>
      <w:r>
        <w:t xml:space="preserve">   bring    </w:t>
      </w:r>
      <w:r>
        <w:t xml:space="preserve">   best    </w:t>
      </w:r>
      <w:r>
        <w:t xml:space="preserve">   ask    </w:t>
      </w:r>
      <w:r>
        <w:t xml:space="preserve">   again    </w:t>
      </w:r>
      <w:r>
        <w:t xml:space="preserve">   us    </w:t>
      </w:r>
      <w:r>
        <w:t xml:space="preserve">   think    </w:t>
      </w:r>
      <w:r>
        <w:t xml:space="preserve">   sit    </w:t>
      </w:r>
      <w:r>
        <w:t xml:space="preserve">   sing    </w:t>
      </w:r>
      <w:r>
        <w:t xml:space="preserve">   saw    </w:t>
      </w:r>
      <w:r>
        <w:t xml:space="preserve">   read    </w:t>
      </w:r>
      <w:r>
        <w:t xml:space="preserve">   ran    </w:t>
      </w:r>
      <w:r>
        <w:t xml:space="preserve">   play    </w:t>
      </w:r>
      <w:r>
        <w:t xml:space="preserve">   jump    </w:t>
      </w:r>
      <w:r>
        <w:t xml:space="preserve">   home    </w:t>
      </w:r>
      <w:r>
        <w:t xml:space="preserve">   help    </w:t>
      </w:r>
      <w:r>
        <w:t xml:space="preserve">   good    </w:t>
      </w:r>
      <w:r>
        <w:t xml:space="preserve">   girl    </w:t>
      </w:r>
      <w:r>
        <w:t xml:space="preserve">   fly    </w:t>
      </w:r>
      <w:r>
        <w:t xml:space="preserve">   five    </w:t>
      </w:r>
      <w:r>
        <w:t xml:space="preserve">   eat    </w:t>
      </w:r>
      <w:r>
        <w:t xml:space="preserve">   day    </w:t>
      </w:r>
      <w:r>
        <w:t xml:space="preserve">   boy    </w:t>
      </w:r>
      <w:r>
        <w:t xml:space="preserve">   am    </w:t>
      </w:r>
      <w:r>
        <w:t xml:space="preserve">   after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Magic 200 words (Pink and Purple)</dc:title>
  <dcterms:created xsi:type="dcterms:W3CDTF">2021-10-11T11:38:36Z</dcterms:created>
  <dcterms:modified xsi:type="dcterms:W3CDTF">2021-10-11T11:38:36Z</dcterms:modified>
</cp:coreProperties>
</file>