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escapology    </w:t>
      </w:r>
      <w:r>
        <w:t xml:space="preserve">   Tricks    </w:t>
      </w:r>
      <w:r>
        <w:t xml:space="preserve">   Ventriloquist    </w:t>
      </w:r>
      <w:r>
        <w:t xml:space="preserve">   Doves    </w:t>
      </w:r>
      <w:r>
        <w:t xml:space="preserve">   Award    </w:t>
      </w:r>
      <w:r>
        <w:t xml:space="preserve">   Illusion    </w:t>
      </w:r>
      <w:r>
        <w:t xml:space="preserve">   Top Hat    </w:t>
      </w:r>
      <w:r>
        <w:t xml:space="preserve">   Lecture    </w:t>
      </w:r>
      <w:r>
        <w:t xml:space="preserve">   Close Up Magic    </w:t>
      </w:r>
      <w:r>
        <w:t xml:space="preserve">   Ticket    </w:t>
      </w:r>
      <w:r>
        <w:t xml:space="preserve">   Compere    </w:t>
      </w:r>
      <w:r>
        <w:t xml:space="preserve">   Magician    </w:t>
      </w:r>
      <w:r>
        <w:t xml:space="preserve">   Show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</dc:title>
  <dcterms:created xsi:type="dcterms:W3CDTF">2021-10-11T11:38:40Z</dcterms:created>
  <dcterms:modified xsi:type="dcterms:W3CDTF">2021-10-11T11:38:40Z</dcterms:modified>
</cp:coreProperties>
</file>