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cards    </w:t>
      </w:r>
      <w:r>
        <w:t xml:space="preserve">   carpet    </w:t>
      </w:r>
      <w:r>
        <w:t xml:space="preserve">   charm    </w:t>
      </w:r>
      <w:r>
        <w:t xml:space="preserve">   coin    </w:t>
      </w:r>
      <w:r>
        <w:t xml:space="preserve">   fairy    </w:t>
      </w:r>
      <w:r>
        <w:t xml:space="preserve">   genie    </w:t>
      </w:r>
      <w:r>
        <w:t xml:space="preserve">   hat    </w:t>
      </w:r>
      <w:r>
        <w:t xml:space="preserve">   magician    </w:t>
      </w:r>
      <w:r>
        <w:t xml:space="preserve">   potion    </w:t>
      </w:r>
      <w:r>
        <w:t xml:space="preserve">   presto    </w:t>
      </w:r>
      <w:r>
        <w:t xml:space="preserve">   rabbit    </w:t>
      </w:r>
      <w:r>
        <w:t xml:space="preserve">   spell    </w:t>
      </w:r>
      <w:r>
        <w:t xml:space="preserve">   trick    </w:t>
      </w:r>
      <w:r>
        <w:t xml:space="preserve">   wand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</dc:title>
  <dcterms:created xsi:type="dcterms:W3CDTF">2021-10-11T11:37:20Z</dcterms:created>
  <dcterms:modified xsi:type="dcterms:W3CDTF">2021-10-11T11:37:20Z</dcterms:modified>
</cp:coreProperties>
</file>