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Criss Angel    </w:t>
      </w:r>
      <w:r>
        <w:t xml:space="preserve">   Daredevil    </w:t>
      </w:r>
      <w:r>
        <w:t xml:space="preserve">   David Copperfield    </w:t>
      </w:r>
      <w:r>
        <w:t xml:space="preserve">   Disappear    </w:t>
      </w:r>
      <w:r>
        <w:t xml:space="preserve">   Focus    </w:t>
      </w:r>
      <w:r>
        <w:t xml:space="preserve">   Houdini    </w:t>
      </w:r>
      <w:r>
        <w:t xml:space="preserve">   Illusion    </w:t>
      </w:r>
      <w:r>
        <w:t xml:space="preserve">   Las Vegas    </w:t>
      </w:r>
      <w:r>
        <w:t xml:space="preserve">   Levitate    </w:t>
      </w:r>
      <w:r>
        <w:t xml:space="preserve">   Luxor    </w:t>
      </w:r>
      <w:r>
        <w:t xml:space="preserve">   Mat Franco    </w:t>
      </w:r>
      <w:r>
        <w:t xml:space="preserve">   Party    </w:t>
      </w:r>
      <w:r>
        <w:t xml:space="preserve">   Playing Cards    </w:t>
      </w:r>
      <w:r>
        <w:t xml:space="preserve">   Rabbit    </w:t>
      </w:r>
      <w:r>
        <w:t xml:space="preserve">   Spell    </w:t>
      </w:r>
      <w:r>
        <w:t xml:space="preserve">   Top Hat    </w:t>
      </w:r>
      <w:r>
        <w:t xml:space="preserve">   Trick    </w:t>
      </w:r>
      <w:r>
        <w:t xml:space="preserve">   Vanish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2021-10-11T11:37:33Z</dcterms:created>
  <dcterms:modified xsi:type="dcterms:W3CDTF">2021-10-11T11:37:33Z</dcterms:modified>
</cp:coreProperties>
</file>