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Magic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Abracadabra    </w:t>
      </w:r>
      <w:r>
        <w:t xml:space="preserve">   Amazing    </w:t>
      </w:r>
      <w:r>
        <w:t xml:space="preserve">   Assistant    </w:t>
      </w:r>
      <w:r>
        <w:t xml:space="preserve">   Audience    </w:t>
      </w:r>
      <w:r>
        <w:t xml:space="preserve">   Cape    </w:t>
      </w:r>
      <w:r>
        <w:t xml:space="preserve">   Cards    </w:t>
      </w:r>
      <w:r>
        <w:t xml:space="preserve">   Coins    </w:t>
      </w:r>
      <w:r>
        <w:t xml:space="preserve">   Disappear    </w:t>
      </w:r>
      <w:r>
        <w:t xml:space="preserve">   Float    </w:t>
      </w:r>
      <w:r>
        <w:t xml:space="preserve">   Funny    </w:t>
      </w:r>
      <w:r>
        <w:t xml:space="preserve">   Hat    </w:t>
      </w:r>
      <w:r>
        <w:t xml:space="preserve">   Illusion    </w:t>
      </w:r>
      <w:r>
        <w:t xml:space="preserve">   Jokes    </w:t>
      </w:r>
      <w:r>
        <w:t xml:space="preserve">   Magic    </w:t>
      </w:r>
      <w:r>
        <w:t xml:space="preserve">   Magician    </w:t>
      </w:r>
      <w:r>
        <w:t xml:space="preserve">   Monster    </w:t>
      </w:r>
      <w:r>
        <w:t xml:space="preserve">   Performance    </w:t>
      </w:r>
      <w:r>
        <w:t xml:space="preserve">   Puppet    </w:t>
      </w:r>
      <w:r>
        <w:t xml:space="preserve">   Rabbit    </w:t>
      </w:r>
      <w:r>
        <w:t xml:space="preserve">   Saw    </w:t>
      </w:r>
      <w:r>
        <w:t xml:space="preserve">   Show    </w:t>
      </w:r>
      <w:r>
        <w:t xml:space="preserve">   Trick    </w:t>
      </w:r>
      <w:r>
        <w:t xml:space="preserve">   Wand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Magic</dc:title>
  <dcterms:created xsi:type="dcterms:W3CDTF">2021-10-11T11:37:36Z</dcterms:created>
  <dcterms:modified xsi:type="dcterms:W3CDTF">2021-10-11T11:37:36Z</dcterms:modified>
</cp:coreProperties>
</file>