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 Animal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scruffypup    </w:t>
      </w:r>
      <w:r>
        <w:t xml:space="preserve">   dog    </w:t>
      </w:r>
      <w:r>
        <w:t xml:space="preserve">   party    </w:t>
      </w:r>
      <w:r>
        <w:t xml:space="preserve">   animal    </w:t>
      </w:r>
      <w:r>
        <w:t xml:space="preserve">   Grizelda    </w:t>
      </w:r>
      <w:r>
        <w:t xml:space="preserve">   Goldie    </w:t>
      </w:r>
      <w:r>
        <w:t xml:space="preserve">   witch    </w:t>
      </w:r>
      <w:r>
        <w:t xml:space="preserve">   Friendship Forest    </w:t>
      </w:r>
      <w:r>
        <w:t xml:space="preserve">   spells    </w:t>
      </w:r>
      <w:r>
        <w:t xml:space="preserve">   Hattie    </w:t>
      </w:r>
      <w:r>
        <w:t xml:space="preserve">   Evie    </w:t>
      </w:r>
      <w:r>
        <w:t xml:space="preserve">   Magic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 Animal Friends</dc:title>
  <dcterms:created xsi:type="dcterms:W3CDTF">2021-10-11T11:37:30Z</dcterms:created>
  <dcterms:modified xsi:type="dcterms:W3CDTF">2021-10-11T11:37:30Z</dcterms:modified>
</cp:coreProperties>
</file>