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Bone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beach    </w:t>
      </w:r>
      <w:r>
        <w:t xml:space="preserve">   bone    </w:t>
      </w:r>
      <w:r>
        <w:t xml:space="preserve">   friend    </w:t>
      </w:r>
      <w:r>
        <w:t xml:space="preserve">   hawaii    </w:t>
      </w:r>
      <w:r>
        <w:t xml:space="preserve">   loyal    </w:t>
      </w:r>
      <w:r>
        <w:t xml:space="preserve">   magic    </w:t>
      </w:r>
      <w:r>
        <w:t xml:space="preserve">   maui    </w:t>
      </w:r>
      <w:r>
        <w:t xml:space="preserve">   obedient    </w:t>
      </w:r>
      <w:r>
        <w:t xml:space="preserve">   ocean    </w:t>
      </w:r>
      <w:r>
        <w:t xml:space="preserve">   Olina    </w:t>
      </w:r>
      <w:r>
        <w:t xml:space="preserve">   paddle    </w:t>
      </w:r>
      <w:r>
        <w:t xml:space="preserve">   paws    </w:t>
      </w:r>
      <w:r>
        <w:t xml:space="preserve">   sand    </w:t>
      </w:r>
      <w:r>
        <w:t xml:space="preserve">   school    </w:t>
      </w:r>
      <w:r>
        <w:t xml:space="preserve">   sea    </w:t>
      </w:r>
      <w:r>
        <w:t xml:space="preserve">   shore    </w:t>
      </w:r>
      <w:r>
        <w:t xml:space="preserve">   sparky    </w:t>
      </w:r>
      <w:r>
        <w:t xml:space="preserve">   surf    </w:t>
      </w:r>
      <w:r>
        <w:t xml:space="preserve">   swim    </w:t>
      </w:r>
      <w:r>
        <w:t xml:space="preserve">   tail    </w:t>
      </w:r>
      <w:r>
        <w:t xml:space="preserve">   treats    </w:t>
      </w:r>
      <w:r>
        <w:t xml:space="preserve">   tricks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Bone Word Search</dc:title>
  <dcterms:created xsi:type="dcterms:W3CDTF">2021-11-15T03:49:12Z</dcterms:created>
  <dcterms:modified xsi:type="dcterms:W3CDTF">2021-11-15T03:49:12Z</dcterms:modified>
</cp:coreProperties>
</file>