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Magic Bunny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outside    </w:t>
      </w:r>
      <w:r>
        <w:t xml:space="preserve">   blake    </w:t>
      </w:r>
      <w:r>
        <w:t xml:space="preserve">   tamara    </w:t>
      </w:r>
      <w:r>
        <w:t xml:space="preserve">   arrow    </w:t>
      </w:r>
      <w:r>
        <w:t xml:space="preserve">   ankle    </w:t>
      </w:r>
      <w:r>
        <w:t xml:space="preserve">   sprained    </w:t>
      </w:r>
      <w:r>
        <w:t xml:space="preserve">   magic    </w:t>
      </w:r>
      <w:r>
        <w:t xml:space="preserve">   jane    </w:t>
      </w:r>
      <w:r>
        <w:t xml:space="preserve">   beth    </w:t>
      </w:r>
      <w:r>
        <w:t xml:space="preserve">   olya    </w:t>
      </w:r>
      <w:r>
        <w:t xml:space="preserve">   audition    </w:t>
      </w:r>
      <w:r>
        <w:t xml:space="preserve">   sara    </w:t>
      </w:r>
      <w:r>
        <w:t xml:space="preserve">   Bunny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Magic Bunny</dc:title>
  <dcterms:created xsi:type="dcterms:W3CDTF">2021-10-11T11:37:24Z</dcterms:created>
  <dcterms:modified xsi:type="dcterms:W3CDTF">2021-10-11T11:37:24Z</dcterms:modified>
</cp:coreProperties>
</file>