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Charms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Mark    </w:t>
      </w:r>
      <w:r>
        <w:t xml:space="preserve">   Jibberish    </w:t>
      </w:r>
      <w:r>
        <w:t xml:space="preserve">   Ms Thornton    </w:t>
      </w:r>
      <w:r>
        <w:t xml:space="preserve">   Chloe Couch    </w:t>
      </w:r>
      <w:r>
        <w:t xml:space="preserve">   Golden Age    </w:t>
      </w:r>
      <w:r>
        <w:t xml:space="preserve">   Mason Creek    </w:t>
      </w:r>
      <w:r>
        <w:t xml:space="preserve">   Launcelot    </w:t>
      </w:r>
      <w:r>
        <w:t xml:space="preserve">   Merlin    </w:t>
      </w:r>
      <w:r>
        <w:t xml:space="preserve">   Cinema    </w:t>
      </w:r>
      <w:r>
        <w:t xml:space="preserve">   Ms. Hudson    </w:t>
      </w:r>
      <w:r>
        <w:t xml:space="preserve">   Mr Smith    </w:t>
      </w:r>
      <w:r>
        <w:t xml:space="preserve">   Edward Eager    </w:t>
      </w:r>
      <w:r>
        <w:t xml:space="preserve">   Jane    </w:t>
      </w:r>
      <w:r>
        <w:t xml:space="preserve">   Katherine    </w:t>
      </w:r>
      <w:r>
        <w:t xml:space="preserve">   Martha    </w:t>
      </w:r>
      <w:r>
        <w:t xml:space="preserve">   Neighbor    </w:t>
      </w:r>
      <w:r>
        <w:t xml:space="preserve">   Magic    </w:t>
      </w:r>
      <w:r>
        <w:t xml:space="preserve">   Wishes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Charms Word Search</dc:title>
  <dcterms:created xsi:type="dcterms:W3CDTF">2021-10-11T11:38:25Z</dcterms:created>
  <dcterms:modified xsi:type="dcterms:W3CDTF">2021-10-11T11:38:25Z</dcterms:modified>
</cp:coreProperties>
</file>