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grapes    </w:t>
      </w:r>
      <w:r>
        <w:t xml:space="preserve">   trap    </w:t>
      </w:r>
      <w:r>
        <w:t xml:space="preserve">   besides    </w:t>
      </w:r>
      <w:r>
        <w:t xml:space="preserve">   quit    </w:t>
      </w:r>
      <w:r>
        <w:t xml:space="preserve">   write    </w:t>
      </w:r>
      <w:r>
        <w:t xml:space="preserve">   beside    </w:t>
      </w:r>
      <w:r>
        <w:t xml:space="preserve">   while    </w:t>
      </w:r>
      <w:r>
        <w:t xml:space="preserve">   shine    </w:t>
      </w:r>
      <w:r>
        <w:t xml:space="preserve">   quite    </w:t>
      </w:r>
      <w:r>
        <w:t xml:space="preserve">   quiet    </w:t>
      </w:r>
      <w:r>
        <w:t xml:space="preserve">   everyone    </w:t>
      </w:r>
      <w:r>
        <w:t xml:space="preserve">   skin    </w:t>
      </w:r>
      <w:r>
        <w:t xml:space="preserve">   grin    </w:t>
      </w:r>
      <w:r>
        <w:t xml:space="preserve">   shin    </w:t>
      </w:r>
      <w:r>
        <w:t xml:space="preserve">   wrap    </w:t>
      </w:r>
      <w:r>
        <w:t xml:space="preserve">   grading    </w:t>
      </w:r>
      <w:r>
        <w:t xml:space="preserve">   grade    </w:t>
      </w:r>
      <w:r>
        <w:t xml:space="preserve">   mistake    </w:t>
      </w:r>
      <w:r>
        <w:t xml:space="preserve">   became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</dc:title>
  <dcterms:created xsi:type="dcterms:W3CDTF">2021-10-11T11:38:20Z</dcterms:created>
  <dcterms:modified xsi:type="dcterms:W3CDTF">2021-10-11T11:38:20Z</dcterms:modified>
</cp:coreProperties>
</file>