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flake    </w:t>
      </w:r>
      <w:r>
        <w:t xml:space="preserve">   wake    </w:t>
      </w:r>
      <w:r>
        <w:t xml:space="preserve">   rake    </w:t>
      </w:r>
      <w:r>
        <w:t xml:space="preserve">   fake    </w:t>
      </w:r>
      <w:r>
        <w:t xml:space="preserve">   bake    </w:t>
      </w:r>
      <w:r>
        <w:t xml:space="preserve">   make    </w:t>
      </w:r>
      <w:r>
        <w:t xml:space="preserve">   strike    </w:t>
      </w:r>
      <w:r>
        <w:t xml:space="preserve">   like    </w:t>
      </w:r>
      <w:r>
        <w:t xml:space="preserve">   hike    </w:t>
      </w:r>
      <w:r>
        <w:t xml:space="preserve">   bike    </w:t>
      </w:r>
      <w:r>
        <w:t xml:space="preserve">   stride    </w:t>
      </w:r>
      <w:r>
        <w:t xml:space="preserve">   wide    </w:t>
      </w:r>
      <w:r>
        <w:t xml:space="preserve">   ride    </w:t>
      </w:r>
      <w:r>
        <w:t xml:space="preserve">   hide    </w:t>
      </w:r>
      <w:r>
        <w:t xml:space="preserve">   fade    </w:t>
      </w:r>
      <w:r>
        <w:t xml:space="preserve">   grade    </w:t>
      </w:r>
      <w:r>
        <w:t xml:space="preserve">   made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Word Search</dc:title>
  <dcterms:created xsi:type="dcterms:W3CDTF">2021-10-11T11:38:01Z</dcterms:created>
  <dcterms:modified xsi:type="dcterms:W3CDTF">2021-10-11T11:38:01Z</dcterms:modified>
</cp:coreProperties>
</file>