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probe    </w:t>
      </w:r>
      <w:r>
        <w:t xml:space="preserve">   sprite    </w:t>
      </w:r>
      <w:r>
        <w:t xml:space="preserve">   whale    </w:t>
      </w:r>
      <w:r>
        <w:t xml:space="preserve">   white    </w:t>
      </w:r>
      <w:r>
        <w:t xml:space="preserve">   kite    </w:t>
      </w:r>
      <w:r>
        <w:t xml:space="preserve">   code    </w:t>
      </w:r>
      <w:r>
        <w:t xml:space="preserve">   rode    </w:t>
      </w:r>
      <w:r>
        <w:t xml:space="preserve">   daze    </w:t>
      </w:r>
      <w:r>
        <w:t xml:space="preserve">   tote    </w:t>
      </w:r>
      <w:r>
        <w:t xml:space="preserve">   pale    </w:t>
      </w:r>
      <w:r>
        <w:t xml:space="preserve">   like    </w:t>
      </w:r>
      <w:r>
        <w:t xml:space="preserve">   coke    </w:t>
      </w:r>
      <w:r>
        <w:t xml:space="preserve">   dome    </w:t>
      </w:r>
      <w:r>
        <w:t xml:space="preserve">   tale    </w:t>
      </w:r>
      <w:r>
        <w:t xml:space="preserve">   sale    </w:t>
      </w:r>
      <w:r>
        <w:t xml:space="preserve">   home    </w:t>
      </w:r>
      <w:r>
        <w:t xml:space="preserve">   tone    </w:t>
      </w:r>
      <w:r>
        <w:t xml:space="preserve">   rake    </w:t>
      </w:r>
      <w:r>
        <w:t xml:space="preserve">   cake    </w:t>
      </w:r>
      <w:r>
        <w:t xml:space="preserve">   male    </w:t>
      </w:r>
      <w:r>
        <w:t xml:space="preserve">   mane    </w:t>
      </w:r>
      <w:r>
        <w:t xml:space="preserve">   bite    </w:t>
      </w:r>
      <w:r>
        <w:t xml:space="preserve">   hike    </w:t>
      </w:r>
      <w:r>
        <w:t xml:space="preserve">   tame    </w:t>
      </w:r>
      <w:r>
        <w:t xml:space="preserve">   cane    </w:t>
      </w:r>
      <w:r>
        <w:t xml:space="preserve">   mine    </w:t>
      </w:r>
      <w:r>
        <w:t xml:space="preserve">   fine    </w:t>
      </w:r>
      <w:r>
        <w:t xml:space="preserve">   hide    </w:t>
      </w:r>
      <w:r>
        <w:t xml:space="preserve">   ride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E Words</dc:title>
  <dcterms:created xsi:type="dcterms:W3CDTF">2021-10-11T11:37:13Z</dcterms:created>
  <dcterms:modified xsi:type="dcterms:W3CDTF">2021-10-11T11:37:13Z</dcterms:modified>
</cp:coreProperties>
</file>