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cape    </w:t>
      </w:r>
      <w:r>
        <w:t xml:space="preserve">   pine    </w:t>
      </w:r>
      <w:r>
        <w:t xml:space="preserve">   tube    </w:t>
      </w:r>
      <w:r>
        <w:t xml:space="preserve">   fume    </w:t>
      </w:r>
      <w:r>
        <w:t xml:space="preserve">   rode    </w:t>
      </w:r>
      <w:r>
        <w:t xml:space="preserve">   bone    </w:t>
      </w:r>
      <w:r>
        <w:t xml:space="preserve">   fine    </w:t>
      </w:r>
      <w:r>
        <w:t xml:space="preserve">   bite    </w:t>
      </w:r>
      <w:r>
        <w:t xml:space="preserve">   fame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</dc:title>
  <dcterms:created xsi:type="dcterms:W3CDTF">2021-10-11T11:37:47Z</dcterms:created>
  <dcterms:modified xsi:type="dcterms:W3CDTF">2021-10-11T11:37:47Z</dcterms:modified>
</cp:coreProperties>
</file>