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 Finger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Egg    </w:t>
      </w:r>
      <w:r>
        <w:t xml:space="preserve">   enormous    </w:t>
      </w:r>
      <w:r>
        <w:t xml:space="preserve">   tiny    </w:t>
      </w:r>
      <w:r>
        <w:t xml:space="preserve">   worms    </w:t>
      </w:r>
      <w:r>
        <w:t xml:space="preserve">   nest    </w:t>
      </w:r>
      <w:r>
        <w:t xml:space="preserve">   cat    </w:t>
      </w:r>
      <w:r>
        <w:t xml:space="preserve">   Mrs. Winter    </w:t>
      </w:r>
      <w:r>
        <w:t xml:space="preserve">   hunting    </w:t>
      </w:r>
      <w:r>
        <w:t xml:space="preserve">   arms    </w:t>
      </w:r>
      <w:r>
        <w:t xml:space="preserve">   wings    </w:t>
      </w:r>
      <w:r>
        <w:t xml:space="preserve">   Gregg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Finger 1</dc:title>
  <dcterms:created xsi:type="dcterms:W3CDTF">2021-10-11T11:37:42Z</dcterms:created>
  <dcterms:modified xsi:type="dcterms:W3CDTF">2021-10-11T11:37:42Z</dcterms:modified>
</cp:coreProperties>
</file>