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Finger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shots    </w:t>
      </w:r>
      <w:r>
        <w:t xml:space="preserve">   zaps    </w:t>
      </w:r>
      <w:r>
        <w:t xml:space="preserve">   bang    </w:t>
      </w:r>
      <w:r>
        <w:t xml:space="preserve">   girl    </w:t>
      </w:r>
      <w:r>
        <w:t xml:space="preserve">   quack    </w:t>
      </w:r>
      <w:r>
        <w:t xml:space="preserve">   flying    </w:t>
      </w:r>
      <w:r>
        <w:t xml:space="preserve">   trees    </w:t>
      </w:r>
      <w:r>
        <w:t xml:space="preserve">   nest    </w:t>
      </w:r>
      <w:r>
        <w:t xml:space="preserve">   wings    </w:t>
      </w:r>
      <w:r>
        <w:t xml:space="preserve">   greggs    </w:t>
      </w:r>
      <w:r>
        <w:t xml:space="preserve">   ducks    </w:t>
      </w:r>
      <w:r>
        <w:t xml:space="preserve">   magic    </w:t>
      </w:r>
      <w:r>
        <w:t xml:space="preserve">   finger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Finger</dc:title>
  <dcterms:created xsi:type="dcterms:W3CDTF">2021-10-11T11:37:33Z</dcterms:created>
  <dcterms:modified xsi:type="dcterms:W3CDTF">2021-10-11T11:37:33Z</dcterms:modified>
</cp:coreProperties>
</file>