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Flute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Symbolism    </w:t>
      </w:r>
      <w:r>
        <w:t xml:space="preserve">   Shikaneder    </w:t>
      </w:r>
      <w:r>
        <w:t xml:space="preserve">   Mozart    </w:t>
      </w:r>
      <w:r>
        <w:t xml:space="preserve">   Freemasons    </w:t>
      </w:r>
      <w:r>
        <w:t xml:space="preserve">   Bells    </w:t>
      </w:r>
      <w:r>
        <w:t xml:space="preserve">   Flute    </w:t>
      </w:r>
      <w:r>
        <w:t xml:space="preserve">   Genies    </w:t>
      </w:r>
      <w:r>
        <w:t xml:space="preserve">   Queen    </w:t>
      </w:r>
      <w:r>
        <w:t xml:space="preserve">   Ladies    </w:t>
      </w:r>
      <w:r>
        <w:t xml:space="preserve">   Papageno    </w:t>
      </w:r>
      <w:r>
        <w:t xml:space="preserve">   Papagena    </w:t>
      </w:r>
      <w:r>
        <w:t xml:space="preserve">   Monostatos    </w:t>
      </w:r>
      <w:r>
        <w:t xml:space="preserve">   Zorastro    </w:t>
      </w:r>
      <w:r>
        <w:t xml:space="preserve">   Pamina    </w:t>
      </w:r>
      <w:r>
        <w:t xml:space="preserve">   Tamino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Flute</dc:title>
  <dcterms:created xsi:type="dcterms:W3CDTF">2021-10-11T11:37:37Z</dcterms:created>
  <dcterms:modified xsi:type="dcterms:W3CDTF">2021-10-11T11:37:37Z</dcterms:modified>
</cp:coreProperties>
</file>