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Magic Johnson - A Legend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player grabs a ball that is coming off the rim or backboard after a missed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12-time NBA All-Star and was inducted into the ________ Memorial Basketball Hall of Fame in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November 7, 1991, Johnson announced his immediate _________ from the NBA.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1992, he won the an Olympic ____medal.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Johnson was rejected by an insurance company for a life insurance policy because he had a disease called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Johnson built a business empire that includes several franchises, such as a famous coffee place named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Magic Johnson's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the bronze statue of Magic Johnson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Johnson's jersey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did Johnson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Johnson has how many championships?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best basketball player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Johnson was born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Johnson's wife Earlitha Kelly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Johnson was selected as the league's most valuable player (MVP) for a record ___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Johnson - A Legend Is Born</dc:title>
  <dcterms:created xsi:type="dcterms:W3CDTF">2021-10-11T11:37:32Z</dcterms:created>
  <dcterms:modified xsi:type="dcterms:W3CDTF">2021-10-11T11:37:32Z</dcterms:modified>
</cp:coreProperties>
</file>