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Dumbo the Flying Elephant    </w:t>
      </w:r>
      <w:r>
        <w:t xml:space="preserve">   The Muppets    </w:t>
      </w:r>
      <w:r>
        <w:t xml:space="preserve">   Liberty Square River Boat    </w:t>
      </w:r>
      <w:r>
        <w:t xml:space="preserve">   Hall of Presidents    </w:t>
      </w:r>
      <w:r>
        <w:t xml:space="preserve">   Haunted Mansion    </w:t>
      </w:r>
      <w:r>
        <w:t xml:space="preserve">   Tom Sawyer Island    </w:t>
      </w:r>
      <w:r>
        <w:t xml:space="preserve">   Splash Mountain    </w:t>
      </w:r>
      <w:r>
        <w:t xml:space="preserve">   Country Bear Jamboree    </w:t>
      </w:r>
      <w:r>
        <w:t xml:space="preserve">   Big Thunder Mountain    </w:t>
      </w:r>
      <w:r>
        <w:t xml:space="preserve">   Tiki Room    </w:t>
      </w:r>
      <w:r>
        <w:t xml:space="preserve">   Pirates of Carribean    </w:t>
      </w:r>
      <w:r>
        <w:t xml:space="preserve">   Aladdin's Carpets    </w:t>
      </w:r>
      <w:r>
        <w:t xml:space="preserve">   Jungle Cruise    </w:t>
      </w:r>
      <w:r>
        <w:t xml:space="preserve">   Cinderella's Castle    </w:t>
      </w:r>
      <w:r>
        <w:t xml:space="preserve">   Liberty Square    </w:t>
      </w:r>
      <w:r>
        <w:t xml:space="preserve">   Adventureland    </w:t>
      </w:r>
      <w:r>
        <w:t xml:space="preserve">   Tomorrowland    </w:t>
      </w:r>
      <w:r>
        <w:t xml:space="preserve">   Frontierland    </w:t>
      </w:r>
      <w:r>
        <w:t xml:space="preserve">   Fantasyland    </w:t>
      </w:r>
      <w:r>
        <w:t xml:space="preserve">   Main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Kingdom</dc:title>
  <dcterms:created xsi:type="dcterms:W3CDTF">2021-10-11T11:38:42Z</dcterms:created>
  <dcterms:modified xsi:type="dcterms:W3CDTF">2021-10-11T11:38:42Z</dcterms:modified>
</cp:coreProperties>
</file>