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beast    </w:t>
      </w:r>
      <w:r>
        <w:t xml:space="preserve">   beauty    </w:t>
      </w:r>
      <w:r>
        <w:t xml:space="preserve">   carousel    </w:t>
      </w:r>
      <w:r>
        <w:t xml:space="preserve">   castle    </w:t>
      </w:r>
      <w:r>
        <w:t xml:space="preserve">   daisy    </w:t>
      </w:r>
      <w:r>
        <w:t xml:space="preserve">   donald    </w:t>
      </w:r>
      <w:r>
        <w:t xml:space="preserve">   goofy    </w:t>
      </w:r>
      <w:r>
        <w:t xml:space="preserve">   itsasmallworld    </w:t>
      </w:r>
      <w:r>
        <w:t xml:space="preserve">   mainstreet    </w:t>
      </w:r>
      <w:r>
        <w:t xml:space="preserve">   mickey    </w:t>
      </w:r>
      <w:r>
        <w:t xml:space="preserve">   minnie    </w:t>
      </w:r>
      <w:r>
        <w:t xml:space="preserve">   monstersinc    </w:t>
      </w:r>
      <w:r>
        <w:t xml:space="preserve">   peterpan    </w:t>
      </w:r>
      <w:r>
        <w:t xml:space="preserve">   pluto    </w:t>
      </w:r>
      <w:r>
        <w:t xml:space="preserve">   sevendwarfs    </w:t>
      </w:r>
      <w:r>
        <w:t xml:space="preserve">   spacemountain    </w:t>
      </w:r>
      <w:r>
        <w:t xml:space="preserve">   splashmountain    </w:t>
      </w:r>
      <w:r>
        <w:t xml:space="preserve">   teacups    </w:t>
      </w:r>
      <w:r>
        <w:t xml:space="preserve">   winniethepooh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Kingdom</dc:title>
  <dcterms:created xsi:type="dcterms:W3CDTF">2021-10-11T11:38:54Z</dcterms:created>
  <dcterms:modified xsi:type="dcterms:W3CDTF">2021-10-11T11:38:54Z</dcterms:modified>
</cp:coreProperties>
</file>