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Magic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ASTRO ORBITER    </w:t>
      </w:r>
      <w:r>
        <w:t xml:space="preserve">   BIG THUNDER MOUNTAIN    </w:t>
      </w:r>
      <w:r>
        <w:t xml:space="preserve">   CAROUSEL OF PROGRESS    </w:t>
      </w:r>
      <w:r>
        <w:t xml:space="preserve">   COUNTRY BEAR JAMBOREE    </w:t>
      </w:r>
      <w:r>
        <w:t xml:space="preserve">   DUMBO THE FLYING ELEPHANT    </w:t>
      </w:r>
      <w:r>
        <w:t xml:space="preserve">   ENCHANTED TIKI ROOM    </w:t>
      </w:r>
      <w:r>
        <w:t xml:space="preserve">   HAUNTED MANSION    </w:t>
      </w:r>
      <w:r>
        <w:t xml:space="preserve">   ITS A SMALL WORLD    </w:t>
      </w:r>
      <w:r>
        <w:t xml:space="preserve">   JUNGLE CRUISE    </w:t>
      </w:r>
      <w:r>
        <w:t xml:space="preserve">   LAUGH FLOOR    </w:t>
      </w:r>
      <w:r>
        <w:t xml:space="preserve">   MAD TEA PARTY    </w:t>
      </w:r>
      <w:r>
        <w:t xml:space="preserve">   MAGIC CARPETS    </w:t>
      </w:r>
      <w:r>
        <w:t xml:space="preserve">   MICKEYS PHILHARMAGIC    </w:t>
      </w:r>
      <w:r>
        <w:t xml:space="preserve">   PEOPLEMOVER    </w:t>
      </w:r>
      <w:r>
        <w:t xml:space="preserve">   PETER PANS FLIGHT    </w:t>
      </w:r>
      <w:r>
        <w:t xml:space="preserve">   PIRATES OF THE CARIBBEAN    </w:t>
      </w:r>
      <w:r>
        <w:t xml:space="preserve">   SEVEN DWARFS MINE TRAIN    </w:t>
      </w:r>
      <w:r>
        <w:t xml:space="preserve">   SHOOTIN ARCADE    </w:t>
      </w:r>
      <w:r>
        <w:t xml:space="preserve">   SPACE MOUNTAIN    </w:t>
      </w:r>
      <w:r>
        <w:t xml:space="preserve">   SPACE RANGER SPIN    </w:t>
      </w:r>
      <w:r>
        <w:t xml:space="preserve">   SPLASH MOUNTAIN    </w:t>
      </w:r>
      <w:r>
        <w:t xml:space="preserve">   SWISS FAMILY TREEHOUSE    </w:t>
      </w:r>
      <w:r>
        <w:t xml:space="preserve">   THE BARNSTORMER    </w:t>
      </w:r>
      <w:r>
        <w:t xml:space="preserve">   TOMORROWLAND SPEEDWAY    </w:t>
      </w:r>
      <w:r>
        <w:t xml:space="preserve">   UNDER THE SEA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Kingdom</dc:title>
  <dcterms:created xsi:type="dcterms:W3CDTF">2021-10-11T11:38:19Z</dcterms:created>
  <dcterms:modified xsi:type="dcterms:W3CDTF">2021-10-11T11:38:19Z</dcterms:modified>
</cp:coreProperties>
</file>