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Kitten Seaside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dazzling    </w:t>
      </w:r>
      <w:r>
        <w:t xml:space="preserve">   sparkly    </w:t>
      </w:r>
      <w:r>
        <w:t xml:space="preserve">   sea    </w:t>
      </w:r>
      <w:r>
        <w:t xml:space="preserve">   sparks    </w:t>
      </w:r>
      <w:r>
        <w:t xml:space="preserve">   fur    </w:t>
      </w:r>
      <w:r>
        <w:t xml:space="preserve">   art gallery    </w:t>
      </w:r>
      <w:r>
        <w:t xml:space="preserve">   Smuggler's Cove    </w:t>
      </w:r>
      <w:r>
        <w:t xml:space="preserve">   seashell    </w:t>
      </w:r>
      <w:r>
        <w:t xml:space="preserve">   rocks    </w:t>
      </w:r>
      <w:r>
        <w:t xml:space="preserve">   moving    </w:t>
      </w:r>
      <w:r>
        <w:t xml:space="preserve">   Bridhampton    </w:t>
      </w:r>
      <w:r>
        <w:t xml:space="preserve">   seaside    </w:t>
      </w:r>
      <w:r>
        <w:t xml:space="preserve">   Sue Bentley    </w:t>
      </w:r>
      <w:r>
        <w:t xml:space="preserve">   kitten    </w:t>
      </w:r>
      <w:r>
        <w:t xml:space="preserve">   friendship    </w:t>
      </w:r>
      <w:r>
        <w:t xml:space="preserve">   Eagles and Hawks    </w:t>
      </w:r>
      <w:r>
        <w:t xml:space="preserve">   Mrs.Simpson    </w:t>
      </w:r>
      <w:r>
        <w:t xml:space="preserve">   Mr.Simpson    </w:t>
      </w:r>
      <w:r>
        <w:t xml:space="preserve">   magical    </w:t>
      </w:r>
      <w:r>
        <w:t xml:space="preserve">   amazing    </w:t>
      </w:r>
      <w:r>
        <w:t xml:space="preserve">   Joel    </w:t>
      </w:r>
      <w:r>
        <w:t xml:space="preserve">   Louise    </w:t>
      </w:r>
      <w:r>
        <w:t xml:space="preserve">   Flame    </w:t>
      </w:r>
      <w:r>
        <w:t xml:space="preserve">   Maisie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Kitten Seaside Mystery</dc:title>
  <dcterms:created xsi:type="dcterms:W3CDTF">2021-10-11T11:37:53Z</dcterms:created>
  <dcterms:modified xsi:type="dcterms:W3CDTF">2021-10-11T11:37:53Z</dcterms:modified>
</cp:coreProperties>
</file>