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 Kyun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Artista Princess    </w:t>
      </w:r>
      <w:r>
        <w:t xml:space="preserve">   Artista Prince    </w:t>
      </w:r>
      <w:r>
        <w:t xml:space="preserve">   Light of Arte    </w:t>
      </w:r>
      <w:r>
        <w:t xml:space="preserve">   Magical arts    </w:t>
      </w:r>
      <w:r>
        <w:t xml:space="preserve">   Artistas    </w:t>
      </w:r>
      <w:r>
        <w:t xml:space="preserve">   Shinra    </w:t>
      </w:r>
      <w:r>
        <w:t xml:space="preserve">   Sakura    </w:t>
      </w:r>
      <w:r>
        <w:t xml:space="preserve">   Masana    </w:t>
      </w:r>
      <w:r>
        <w:t xml:space="preserve">   Chieri    </w:t>
      </w:r>
      <w:r>
        <w:t xml:space="preserve">   Juri    </w:t>
      </w:r>
      <w:r>
        <w:t xml:space="preserve">   Rui    </w:t>
      </w:r>
      <w:r>
        <w:t xml:space="preserve">   Rintarou    </w:t>
      </w:r>
      <w:r>
        <w:t xml:space="preserve">   Aoi    </w:t>
      </w:r>
      <w:r>
        <w:t xml:space="preserve">   Kanato    </w:t>
      </w:r>
      <w:r>
        <w:t xml:space="preserve">   Kohana    </w:t>
      </w:r>
      <w:r>
        <w:t xml:space="preserve">   Monochrome Prince    </w:t>
      </w:r>
      <w:r>
        <w:t xml:space="preserve">   Monet    </w:t>
      </w:r>
      <w:r>
        <w:t xml:space="preserve">   Teika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Kyun Renaissance</dc:title>
  <dcterms:created xsi:type="dcterms:W3CDTF">2021-10-11T11:38:04Z</dcterms:created>
  <dcterms:modified xsi:type="dcterms:W3CDTF">2021-10-11T11:38:04Z</dcterms:modified>
</cp:coreProperties>
</file>