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Letterland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MOUSE    </w:t>
      </w:r>
      <w:r>
        <w:t xml:space="preserve">   DOOR    </w:t>
      </w:r>
      <w:r>
        <w:t xml:space="preserve">   ANT    </w:t>
      </w:r>
      <w:r>
        <w:t xml:space="preserve">   OCTOPUS    </w:t>
      </w:r>
      <w:r>
        <w:t xml:space="preserve">   LION    </w:t>
      </w:r>
      <w:r>
        <w:t xml:space="preserve">   FISH    </w:t>
      </w:r>
      <w:r>
        <w:t xml:space="preserve">   TIGER    </w:t>
      </w:r>
      <w:r>
        <w:t xml:space="preserve">   JAM    </w:t>
      </w:r>
      <w:r>
        <w:t xml:space="preserve">   EGG    </w:t>
      </w:r>
      <w:r>
        <w:t xml:space="preserve">   HAT    </w:t>
      </w:r>
      <w:r>
        <w:t xml:space="preserve">   CAT    </w:t>
      </w:r>
      <w:r>
        <w:t xml:space="preserve">   DOG    </w:t>
      </w:r>
      <w:r>
        <w:t xml:space="preserve">   ELEPHANT    </w:t>
      </w:r>
      <w:r>
        <w:t xml:space="preserve">   RABBIT    </w:t>
      </w:r>
      <w:r>
        <w:t xml:space="preserve">   NEST    </w:t>
      </w:r>
      <w:r>
        <w:t xml:space="preserve">   KANGAROO    </w:t>
      </w:r>
      <w:r>
        <w:t xml:space="preserve">   BALL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Letterland Words</dc:title>
  <dcterms:created xsi:type="dcterms:W3CDTF">2021-10-11T11:38:23Z</dcterms:created>
  <dcterms:modified xsi:type="dcterms:W3CDTF">2021-10-11T11:38:23Z</dcterms:modified>
</cp:coreProperties>
</file>