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 Mallow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Valerius    </w:t>
      </w:r>
      <w:r>
        <w:t xml:space="preserve">   Horatio    </w:t>
      </w:r>
      <w:r>
        <w:t xml:space="preserve">   Divine Star    </w:t>
      </w:r>
      <w:r>
        <w:t xml:space="preserve">   Rome    </w:t>
      </w:r>
      <w:r>
        <w:t xml:space="preserve">   Emperor    </w:t>
      </w:r>
      <w:r>
        <w:t xml:space="preserve">   Freedom    </w:t>
      </w:r>
      <w:r>
        <w:t xml:space="preserve">   Slaves    </w:t>
      </w:r>
      <w:r>
        <w:t xml:space="preserve">   Family    </w:t>
      </w:r>
      <w:r>
        <w:t xml:space="preserve">   Caesar    </w:t>
      </w:r>
      <w:r>
        <w:t xml:space="preserve">   Amulet    </w:t>
      </w:r>
      <w:r>
        <w:t xml:space="preserve">   Thief    </w:t>
      </w:r>
      <w:r>
        <w:t xml:space="preserve">   Praetors    </w:t>
      </w:r>
      <w:r>
        <w:t xml:space="preserve">   Diana    </w:t>
      </w:r>
      <w:r>
        <w:t xml:space="preserve">   Gems    </w:t>
      </w:r>
      <w:r>
        <w:t xml:space="preserve">   Griffin    </w:t>
      </w:r>
      <w:r>
        <w:t xml:space="preserve">   Crispus    </w:t>
      </w:r>
      <w:r>
        <w:t xml:space="preserve">   Radulf    </w:t>
      </w:r>
      <w:r>
        <w:t xml:space="preserve">   Aurelia    </w:t>
      </w:r>
      <w:r>
        <w:t xml:space="preserve">   Nic    </w:t>
      </w:r>
      <w:r>
        <w:t xml:space="preserve">   Magic    </w:t>
      </w:r>
      <w:r>
        <w:t xml:space="preserve">   Bulla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Mallow Word Search!</dc:title>
  <dcterms:created xsi:type="dcterms:W3CDTF">2021-10-11T11:37:29Z</dcterms:created>
  <dcterms:modified xsi:type="dcterms:W3CDTF">2021-10-11T11:37:29Z</dcterms:modified>
</cp:coreProperties>
</file>