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Munchies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Valkyrie    </w:t>
      </w:r>
      <w:r>
        <w:t xml:space="preserve">   Skulduggery     </w:t>
      </w:r>
      <w:r>
        <w:t xml:space="preserve">   Mysteries     </w:t>
      </w:r>
      <w:r>
        <w:t xml:space="preserve">   Detective    </w:t>
      </w:r>
      <w:r>
        <w:t xml:space="preserve">   Water    </w:t>
      </w:r>
      <w:r>
        <w:t xml:space="preserve">   Fire    </w:t>
      </w:r>
      <w:r>
        <w:t xml:space="preserve">   Wind    </w:t>
      </w:r>
      <w:r>
        <w:t xml:space="preserve">   Earth    </w:t>
      </w:r>
      <w:r>
        <w:t xml:space="preserve">   Elemental Magic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Munchies</dc:title>
  <dcterms:created xsi:type="dcterms:W3CDTF">2021-10-11T11:37:17Z</dcterms:created>
  <dcterms:modified xsi:type="dcterms:W3CDTF">2021-10-11T11:37:17Z</dcterms:modified>
</cp:coreProperties>
</file>