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Mushrooms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effects    </w:t>
      </w:r>
      <w:r>
        <w:t xml:space="preserve">   eaten    </w:t>
      </w:r>
      <w:r>
        <w:t xml:space="preserve">   drug    </w:t>
      </w:r>
      <w:r>
        <w:t xml:space="preserve">   magic    </w:t>
      </w:r>
      <w:r>
        <w:t xml:space="preserve">   Dried    </w:t>
      </w:r>
      <w:r>
        <w:t xml:space="preserve">   Fresh    </w:t>
      </w:r>
      <w:r>
        <w:t xml:space="preserve">   Hallucinogens    </w:t>
      </w:r>
      <w:r>
        <w:t xml:space="preserve">   Mushrooms    </w:t>
      </w:r>
      <w:r>
        <w:t xml:space="preserve">   Psilocin    </w:t>
      </w:r>
      <w:r>
        <w:t xml:space="preserve">   Shrooms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Mushrooms </dc:title>
  <dcterms:created xsi:type="dcterms:W3CDTF">2021-10-11T11:38:35Z</dcterms:created>
  <dcterms:modified xsi:type="dcterms:W3CDTF">2021-10-11T11:38:35Z</dcterms:modified>
</cp:coreProperties>
</file>