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Puppy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ignited    </w:t>
      </w:r>
      <w:r>
        <w:t xml:space="preserve">   wriggled    </w:t>
      </w:r>
      <w:r>
        <w:t xml:space="preserve">   treacherous    </w:t>
      </w:r>
      <w:r>
        <w:t xml:space="preserve">   flickered    </w:t>
      </w:r>
      <w:r>
        <w:t xml:space="preserve">   glinted    </w:t>
      </w:r>
      <w:r>
        <w:t xml:space="preserve">   heaving    </w:t>
      </w:r>
      <w:r>
        <w:t xml:space="preserve">   disguise    </w:t>
      </w:r>
      <w:r>
        <w:t xml:space="preserve">   dazzling    </w:t>
      </w:r>
      <w:r>
        <w:t xml:space="preserve">   spellbound    </w:t>
      </w:r>
      <w:r>
        <w:t xml:space="preserve">   shihtzu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Puppy</dc:title>
  <dcterms:created xsi:type="dcterms:W3CDTF">2021-10-11T11:38:57Z</dcterms:created>
  <dcterms:modified xsi:type="dcterms:W3CDTF">2021-10-11T11:38:57Z</dcterms:modified>
</cp:coreProperties>
</file>