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Puppy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Julie's new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encourages Julie to make new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deaf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puppy school instructor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aggressive growl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Magic Puppy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noisy, 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magical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lone wolf looking for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hide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Puppy</dc:title>
  <dcterms:created xsi:type="dcterms:W3CDTF">2021-10-11T11:37:27Z</dcterms:created>
  <dcterms:modified xsi:type="dcterms:W3CDTF">2021-10-11T11:37:27Z</dcterms:modified>
</cp:coreProperties>
</file>