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Marquez's inspirations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months left to live for Sánchez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applied term Magic Realism in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where Nevado del Ruiz erupted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thirteen year old girl stuck in volcanic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Marquez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incorporates fantastical into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Death Constant Beyond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And of Clay We are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career pat of Marquez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fictional village in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 who seduced Sánchez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Realism</dc:title>
  <dcterms:created xsi:type="dcterms:W3CDTF">2021-10-11T11:38:07Z</dcterms:created>
  <dcterms:modified xsi:type="dcterms:W3CDTF">2021-10-11T11:38:07Z</dcterms:modified>
</cp:coreProperties>
</file>