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School Bus - 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marshmellows    </w:t>
      </w:r>
      <w:r>
        <w:t xml:space="preserve">   mist net    </w:t>
      </w:r>
      <w:r>
        <w:t xml:space="preserve">   camping    </w:t>
      </w:r>
      <w:r>
        <w:t xml:space="preserve">   waterfall    </w:t>
      </w:r>
      <w:r>
        <w:t xml:space="preserve">   flying foxes    </w:t>
      </w:r>
      <w:r>
        <w:t xml:space="preserve">   extinct    </w:t>
      </w:r>
      <w:r>
        <w:t xml:space="preserve">   pups    </w:t>
      </w:r>
      <w:r>
        <w:t xml:space="preserve">   endangered    </w:t>
      </w:r>
      <w:r>
        <w:t xml:space="preserve">   bat guano    </w:t>
      </w:r>
      <w:r>
        <w:t xml:space="preserve">   caves    </w:t>
      </w:r>
      <w:r>
        <w:t xml:space="preserve">   echolocation    </w:t>
      </w:r>
      <w:r>
        <w:t xml:space="preserve">   spotted bat    </w:t>
      </w:r>
      <w:r>
        <w:t xml:space="preserve">   mammals    </w:t>
      </w:r>
      <w:r>
        <w:t xml:space="preserve">   Ms. Frizzle    </w:t>
      </w:r>
      <w:r>
        <w:t xml:space="preserve">   Yosemite National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School Bus - Bats</dc:title>
  <dcterms:created xsi:type="dcterms:W3CDTF">2021-10-11T11:37:48Z</dcterms:created>
  <dcterms:modified xsi:type="dcterms:W3CDTF">2021-10-11T11:37:48Z</dcterms:modified>
</cp:coreProperties>
</file>