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Blastermind    </w:t>
      </w:r>
      <w:r>
        <w:t xml:space="preserve">   Bomb Shell    </w:t>
      </w:r>
      <w:r>
        <w:t xml:space="preserve">   Buckshot    </w:t>
      </w:r>
      <w:r>
        <w:t xml:space="preserve">   Candy Clobber    </w:t>
      </w:r>
      <w:r>
        <w:t xml:space="preserve">   Cobra Cadabra    </w:t>
      </w:r>
      <w:r>
        <w:t xml:space="preserve">   Deja Vu    </w:t>
      </w:r>
      <w:r>
        <w:t xml:space="preserve">   Double Trouble    </w:t>
      </w:r>
      <w:r>
        <w:t xml:space="preserve">   Dragoat    </w:t>
      </w:r>
      <w:r>
        <w:t xml:space="preserve">   Dune Bug    </w:t>
      </w:r>
      <w:r>
        <w:t xml:space="preserve">   Enigma    </w:t>
      </w:r>
      <w:r>
        <w:t xml:space="preserve">   Hoot Loop    </w:t>
      </w:r>
      <w:r>
        <w:t xml:space="preserve">   Mysticat    </w:t>
      </w:r>
      <w:r>
        <w:t xml:space="preserve">   Ninjini    </w:t>
      </w:r>
      <w:r>
        <w:t xml:space="preserve">   Pain-Yatta    </w:t>
      </w:r>
      <w:r>
        <w:t xml:space="preserve">   Pop Fizz    </w:t>
      </w:r>
      <w:r>
        <w:t xml:space="preserve">   Quarrel Lock    </w:t>
      </w:r>
      <w:r>
        <w:t xml:space="preserve">   Rage Mage    </w:t>
      </w:r>
      <w:r>
        <w:t xml:space="preserve">   Skyro    </w:t>
      </w:r>
      <w:r>
        <w:t xml:space="preserve">   Sorcerer    </w:t>
      </w:r>
      <w:r>
        <w:t xml:space="preserve">   Splat    </w:t>
      </w:r>
      <w:r>
        <w:t xml:space="preserve">   Spyro    </w:t>
      </w:r>
      <w:r>
        <w:t xml:space="preserve">   Star Strike    </w:t>
      </w:r>
      <w:r>
        <w:t xml:space="preserve">   Trap Shadow    </w:t>
      </w:r>
      <w:r>
        <w:t xml:space="preserve">   Twinkle Twirl Dragoat    </w:t>
      </w:r>
      <w:r>
        <w:t xml:space="preserve">   Voodood    </w:t>
      </w:r>
      <w:r>
        <w:t xml:space="preserve">   Wrecking Ball    </w:t>
      </w:r>
      <w:r>
        <w:t xml:space="preserve">   Xazz    </w:t>
      </w:r>
      <w:r>
        <w:t xml:space="preserve">   Zemmy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Skylanders</dc:title>
  <dcterms:created xsi:type="dcterms:W3CDTF">2021-10-11T11:39:08Z</dcterms:created>
  <dcterms:modified xsi:type="dcterms:W3CDTF">2021-10-11T11:39:08Z</dcterms:modified>
</cp:coreProperties>
</file>