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Slappy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Evil Twin    </w:t>
      </w:r>
      <w:r>
        <w:t xml:space="preserve">   Slappy World    </w:t>
      </w:r>
      <w:r>
        <w:t xml:space="preserve">   Dummies    </w:t>
      </w:r>
      <w:r>
        <w:t xml:space="preserve">   Attic    </w:t>
      </w:r>
      <w:r>
        <w:t xml:space="preserve">   Scared    </w:t>
      </w:r>
      <w:r>
        <w:t xml:space="preserve">   Horror House    </w:t>
      </w:r>
      <w:r>
        <w:t xml:space="preserve">   Mr. Harrison    </w:t>
      </w:r>
      <w:r>
        <w:t xml:space="preserve">   Jamal    </w:t>
      </w:r>
      <w:r>
        <w:t xml:space="preserve">   Kelly    </w:t>
      </w:r>
      <w:r>
        <w:t xml:space="preserve">   Luke    </w:t>
      </w:r>
      <w:r>
        <w:t xml:space="preserve">   Snappy    </w:t>
      </w:r>
      <w:r>
        <w:t xml:space="preserve">   Slappy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Slappy O's</dc:title>
  <dcterms:created xsi:type="dcterms:W3CDTF">2021-10-11T11:38:40Z</dcterms:created>
  <dcterms:modified xsi:type="dcterms:W3CDTF">2021-10-11T11:38:40Z</dcterms:modified>
</cp:coreProperties>
</file>