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Tree House #19 Tigers At 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and Annie were swinging across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and and Annie got hugged by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Teddy was put under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Teddy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monkeys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started to come up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dogs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Jack’s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and Annie road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forest is in________.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making Annie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Pouchers trapped tigers out of ______.</w:t>
            </w:r>
          </w:p>
        </w:tc>
      </w:tr>
    </w:tbl>
    <w:p>
      <w:pPr>
        <w:pStyle w:val="WordBankMedium"/>
      </w:pPr>
      <w:r>
        <w:t xml:space="preserve">   Mud    </w:t>
      </w:r>
      <w:r>
        <w:t xml:space="preserve">   Snake    </w:t>
      </w:r>
      <w:r>
        <w:t xml:space="preserve">   Annie    </w:t>
      </w:r>
      <w:r>
        <w:t xml:space="preserve">   Vine    </w:t>
      </w:r>
      <w:r>
        <w:t xml:space="preserve">   Dog    </w:t>
      </w:r>
      <w:r>
        <w:t xml:space="preserve">   India     </w:t>
      </w:r>
      <w:r>
        <w:t xml:space="preserve">   Monkeys    </w:t>
      </w:r>
      <w:r>
        <w:t xml:space="preserve">   Kah    </w:t>
      </w:r>
      <w:r>
        <w:t xml:space="preserve">   Elephant     </w:t>
      </w:r>
      <w:r>
        <w:t xml:space="preserve">   Teddy     </w:t>
      </w:r>
      <w:r>
        <w:t xml:space="preserve">   Greed    </w:t>
      </w:r>
      <w:r>
        <w:t xml:space="preserve">   Spell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 #19 Tigers At Twilight</dc:title>
  <dcterms:created xsi:type="dcterms:W3CDTF">2021-10-11T11:38:50Z</dcterms:created>
  <dcterms:modified xsi:type="dcterms:W3CDTF">2021-10-11T11:38:50Z</dcterms:modified>
</cp:coreProperties>
</file>