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Magic Tree House #30 Haunted Castle on Hallows Eve: by Mary Pope Osborne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Enchantress?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Magic Wand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Tunnel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Main "boy"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have to say a ________ to make the enchanted hazel twig magical.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Sorcerer?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of the nice raven?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 name of the missing magical stone?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the children use to travel to magical places?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people in the castle turned __________ without the Diamond of Destiny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 "girl"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children needed _________ to make it through the "tunnel of fear".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the nest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Jack and Annie's helper and guide?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All Hallows Eve?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Half human, half raven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Tunnel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the Raven Kings helpers?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Merlin use to cast spells?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Tunnel of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 Tree House #30 Haunted Castle on Hallows Eve: by Mary Pope Osborne</dc:title>
  <dcterms:created xsi:type="dcterms:W3CDTF">2021-10-11T11:37:22Z</dcterms:created>
  <dcterms:modified xsi:type="dcterms:W3CDTF">2021-10-11T11:37:22Z</dcterms:modified>
</cp:coreProperties>
</file>