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which event in U.S. history do they meet Clara Barton?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unites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tree does the Magic Tree House always 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leads Jack and Annie into the mythical fairy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do they become in Summer of the Sea Serpent?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led Jack and Annie to the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Morgan's name when she is the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was Teddy when he meets Jack and 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Jack and Annie meet playing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penguin that brings Merlin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friends assist Jack and Annie in their missions?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event rushes Jack and Annie in Pompeii?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leaves the medallion?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winter creature only has one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stops the buffalo stamped that Black Hawk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all the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do Jack and Annie cross with Balto?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kind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they meet Pele?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dragons are in Morgan's magical garden?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</dc:title>
  <dcterms:created xsi:type="dcterms:W3CDTF">2021-11-24T03:35:27Z</dcterms:created>
  <dcterms:modified xsi:type="dcterms:W3CDTF">2021-11-24T03:35:27Z</dcterms:modified>
</cp:coreProperties>
</file>