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Magic Tree House #7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Spear    </w:t>
      </w:r>
      <w:r>
        <w:t xml:space="preserve">   Stone Lamp    </w:t>
      </w:r>
      <w:r>
        <w:t xml:space="preserve">   Master of the Animals    </w:t>
      </w:r>
      <w:r>
        <w:t xml:space="preserve">   Reindeer Coats    </w:t>
      </w:r>
      <w:r>
        <w:t xml:space="preserve">   Cave Paintings    </w:t>
      </w:r>
      <w:r>
        <w:t xml:space="preserve">   Trap    </w:t>
      </w:r>
      <w:r>
        <w:t xml:space="preserve">   Sabertooth Tiger    </w:t>
      </w:r>
      <w:r>
        <w:t xml:space="preserve">   Cro-Magnon    </w:t>
      </w:r>
      <w:r>
        <w:t xml:space="preserve">   Mammoth Bone Flute    </w:t>
      </w:r>
      <w:r>
        <w:t xml:space="preserve">   Ice Age    </w:t>
      </w:r>
      <w:r>
        <w:t xml:space="preserve">   Frog Creek    </w:t>
      </w:r>
      <w:r>
        <w:t xml:space="preserve">   Tree House    </w:t>
      </w:r>
      <w:r>
        <w:t xml:space="preserve">   Peanut    </w:t>
      </w:r>
      <w:r>
        <w:t xml:space="preserve">   Jack    </w:t>
      </w:r>
      <w:r>
        <w:t xml:space="preserve">   Annie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Tree House #7</dc:title>
  <dcterms:created xsi:type="dcterms:W3CDTF">2021-10-11T11:38:33Z</dcterms:created>
  <dcterms:modified xsi:type="dcterms:W3CDTF">2021-10-11T11:38:33Z</dcterms:modified>
</cp:coreProperties>
</file>