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Tree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woods    </w:t>
      </w:r>
      <w:r>
        <w:t xml:space="preserve">   treehouse    </w:t>
      </w:r>
      <w:r>
        <w:t xml:space="preserve">   shadow    </w:t>
      </w:r>
      <w:r>
        <w:t xml:space="preserve">   rainforest    </w:t>
      </w:r>
      <w:r>
        <w:t xml:space="preserve">   piranha    </w:t>
      </w:r>
      <w:r>
        <w:t xml:space="preserve">   peanut    </w:t>
      </w:r>
      <w:r>
        <w:t xml:space="preserve">   mystery    </w:t>
      </w:r>
      <w:r>
        <w:t xml:space="preserve">   morgan    </w:t>
      </w:r>
      <w:r>
        <w:t xml:space="preserve">   monster    </w:t>
      </w:r>
      <w:r>
        <w:t xml:space="preserve">   monkey    </w:t>
      </w:r>
      <w:r>
        <w:t xml:space="preserve">   medallion    </w:t>
      </w:r>
      <w:r>
        <w:t xml:space="preserve">   jack    </w:t>
      </w:r>
      <w:r>
        <w:t xml:space="preserve">   henry    </w:t>
      </w:r>
      <w:r>
        <w:t xml:space="preserve">   frog creek    </w:t>
      </w:r>
      <w:r>
        <w:t xml:space="preserve">   dinosaur    </w:t>
      </w:r>
      <w:r>
        <w:t xml:space="preserve">   dark    </w:t>
      </w:r>
      <w:r>
        <w:t xml:space="preserve">   bugs    </w:t>
      </w:r>
      <w:r>
        <w:t xml:space="preserve">   annie    </w:t>
      </w:r>
      <w:r>
        <w:t xml:space="preserve">   amazon    </w:t>
      </w:r>
      <w:r>
        <w:t xml:space="preserve">   afternoon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 House</dc:title>
  <dcterms:created xsi:type="dcterms:W3CDTF">2021-10-11T11:38:00Z</dcterms:created>
  <dcterms:modified xsi:type="dcterms:W3CDTF">2021-10-11T11:38:00Z</dcterms:modified>
</cp:coreProperties>
</file>