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Tree House: Dinosaurs Before Dark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ancient    </w:t>
      </w:r>
      <w:r>
        <w:t xml:space="preserve">   charged    </w:t>
      </w:r>
      <w:r>
        <w:t xml:space="preserve">   colonies    </w:t>
      </w:r>
      <w:r>
        <w:t xml:space="preserve">   crawled    </w:t>
      </w:r>
      <w:r>
        <w:t xml:space="preserve">   crest    </w:t>
      </w:r>
      <w:r>
        <w:t xml:space="preserve">   dazed    </w:t>
      </w:r>
      <w:r>
        <w:t xml:space="preserve">   distance    </w:t>
      </w:r>
      <w:r>
        <w:t xml:space="preserve">   enormous    </w:t>
      </w:r>
      <w:r>
        <w:t xml:space="preserve">   gasp    </w:t>
      </w:r>
      <w:r>
        <w:t xml:space="preserve">   gaze    </w:t>
      </w:r>
      <w:r>
        <w:t xml:space="preserve">   gigantic    </w:t>
      </w:r>
      <w:r>
        <w:t xml:space="preserve">   glance    </w:t>
      </w:r>
      <w:r>
        <w:t xml:space="preserve">   gleaming    </w:t>
      </w:r>
      <w:r>
        <w:t xml:space="preserve">   medallion    </w:t>
      </w:r>
      <w:r>
        <w:t xml:space="preserve">   nudged    </w:t>
      </w:r>
      <w:r>
        <w:t xml:space="preserve">   panic    </w:t>
      </w:r>
      <w:r>
        <w:t xml:space="preserve">   pretend    </w:t>
      </w:r>
      <w:r>
        <w:t xml:space="preserve">   reptile    </w:t>
      </w:r>
      <w:r>
        <w:t xml:space="preserve">   scrambled    </w:t>
      </w:r>
      <w:r>
        <w:t xml:space="preserve">   soaring    </w:t>
      </w:r>
      <w:r>
        <w:t xml:space="preserve">   stroked    </w:t>
      </w:r>
      <w:r>
        <w:t xml:space="preserve">   teetered    </w:t>
      </w:r>
      <w:r>
        <w:t xml:space="preserve">   valley    </w:t>
      </w:r>
      <w:r>
        <w:t xml:space="preserve">   vanished    </w:t>
      </w:r>
      <w:r>
        <w:t xml:space="preserve">   waddled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House: Dinosaurs Before Dark 1</dc:title>
  <dcterms:created xsi:type="dcterms:W3CDTF">2021-10-11T11:38:52Z</dcterms:created>
  <dcterms:modified xsi:type="dcterms:W3CDTF">2021-10-11T11:38:52Z</dcterms:modified>
</cp:coreProperties>
</file>