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 House: Knight At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author 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Jack and Annie got to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"weapon" that Annie used to scare the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rescues Jack and Annie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Annie's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Annie ran into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men and women at the table 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fell into this with a big SPLASH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Annie and Jack were trapped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House: Knight At Dawn</dc:title>
  <dcterms:created xsi:type="dcterms:W3CDTF">2021-10-11T11:37:34Z</dcterms:created>
  <dcterms:modified xsi:type="dcterms:W3CDTF">2021-10-11T11:37:34Z</dcterms:modified>
</cp:coreProperties>
</file>