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Magic Tree House :Lions at lunchtime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birds    </w:t>
      </w:r>
      <w:r>
        <w:t xml:space="preserve">   elephant    </w:t>
      </w:r>
      <w:r>
        <w:t xml:space="preserve">   fierce    </w:t>
      </w:r>
      <w:r>
        <w:t xml:space="preserve">   gazelles    </w:t>
      </w:r>
      <w:r>
        <w:t xml:space="preserve">   giraffes    </w:t>
      </w:r>
      <w:r>
        <w:t xml:space="preserve">   grazing    </w:t>
      </w:r>
      <w:r>
        <w:t xml:space="preserve">   hunting    </w:t>
      </w:r>
      <w:r>
        <w:t xml:space="preserve">   hyena    </w:t>
      </w:r>
      <w:r>
        <w:t xml:space="preserve">   lions    </w:t>
      </w:r>
      <w:r>
        <w:t xml:space="preserve">   Masai warriors    </w:t>
      </w:r>
      <w:r>
        <w:t xml:space="preserve">   migrate    </w:t>
      </w:r>
      <w:r>
        <w:t xml:space="preserve">   pride    </w:t>
      </w:r>
      <w:r>
        <w:t xml:space="preserve">   reputation    </w:t>
      </w:r>
      <w:r>
        <w:t xml:space="preserve">   riverbank    </w:t>
      </w:r>
      <w:r>
        <w:t xml:space="preserve">   snake    </w:t>
      </w:r>
      <w:r>
        <w:t xml:space="preserve">   vanished    </w:t>
      </w:r>
      <w:r>
        <w:t xml:space="preserve">   vulture    </w:t>
      </w:r>
      <w:r>
        <w:t xml:space="preserve">   wildbeest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Tree House :Lions at lunchtime</dc:title>
  <dcterms:created xsi:type="dcterms:W3CDTF">2021-10-11T11:37:46Z</dcterms:created>
  <dcterms:modified xsi:type="dcterms:W3CDTF">2021-10-11T11:37:46Z</dcterms:modified>
</cp:coreProperties>
</file>