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Tree House Midnight on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moon rabbits    </w:t>
      </w:r>
      <w:r>
        <w:t xml:space="preserve">   Annie    </w:t>
      </w:r>
      <w:r>
        <w:t xml:space="preserve">   Jack    </w:t>
      </w:r>
      <w:r>
        <w:t xml:space="preserve">   sister    </w:t>
      </w:r>
      <w:r>
        <w:t xml:space="preserve">   brother    </w:t>
      </w:r>
      <w:r>
        <w:t xml:space="preserve">   adventure    </w:t>
      </w:r>
      <w:r>
        <w:t xml:space="preserve">   tree house    </w:t>
      </w:r>
      <w:r>
        <w:t xml:space="preserve">   library    </w:t>
      </w:r>
      <w:r>
        <w:t xml:space="preserve">   travel    </w:t>
      </w:r>
      <w:r>
        <w:t xml:space="preserve">   moon    </w:t>
      </w:r>
      <w:r>
        <w:t xml:space="preserve">   Pennsylvania    </w:t>
      </w:r>
      <w:r>
        <w:t xml:space="preserve">   future    </w:t>
      </w:r>
      <w:r>
        <w:t xml:space="preserve">   Mary Pope Osborne    </w:t>
      </w:r>
      <w:r>
        <w:t xml:space="preserve">   Peanut    </w:t>
      </w:r>
      <w:r>
        <w:t xml:space="preserve">   Morgan    </w:t>
      </w:r>
      <w:r>
        <w:t xml:space="preserve">   craters    </w:t>
      </w:r>
      <w:r>
        <w:t xml:space="preserve">   moon base    </w:t>
      </w:r>
      <w:r>
        <w:t xml:space="preserve">   magician    </w:t>
      </w:r>
      <w:r>
        <w:t xml:space="preserve">   moon buggy    </w:t>
      </w:r>
      <w:r>
        <w:t xml:space="preserve">   books    </w:t>
      </w:r>
      <w:r>
        <w:t xml:space="preserve">   spacesuits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 Midnight on the Moon</dc:title>
  <dcterms:created xsi:type="dcterms:W3CDTF">2021-10-11T11:37:36Z</dcterms:created>
  <dcterms:modified xsi:type="dcterms:W3CDTF">2021-10-11T11:37:36Z</dcterms:modified>
</cp:coreProperties>
</file>