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Tree House ch 1~2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large group of trees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Jack's seven year old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building in a tree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door ways to amazing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great size; huge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blooded animals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Jack and Annie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a flying ancient reptile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 ch 1~2</dc:title>
  <dcterms:created xsi:type="dcterms:W3CDTF">2021-10-11T11:38:21Z</dcterms:created>
  <dcterms:modified xsi:type="dcterms:W3CDTF">2021-10-11T11:38:21Z</dcterms:modified>
</cp:coreProperties>
</file>