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Treehouse Mummy in the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BOOK OF THE DEAD    </w:t>
      </w:r>
      <w:r>
        <w:t xml:space="preserve">   STAIRS    </w:t>
      </w:r>
      <w:r>
        <w:t xml:space="preserve">   ANCIENT    </w:t>
      </w:r>
      <w:r>
        <w:t xml:space="preserve">   DOOR    </w:t>
      </w:r>
      <w:r>
        <w:t xml:space="preserve">   BUTTER    </w:t>
      </w:r>
      <w:r>
        <w:t xml:space="preserve">   PEANUT    </w:t>
      </w:r>
      <w:r>
        <w:t xml:space="preserve">   PICTURES    </w:t>
      </w:r>
      <w:r>
        <w:t xml:space="preserve">   UNDERWORLD    </w:t>
      </w:r>
      <w:r>
        <w:t xml:space="preserve">   OXEN    </w:t>
      </w:r>
      <w:r>
        <w:t xml:space="preserve">   GOLDEN    </w:t>
      </w:r>
      <w:r>
        <w:t xml:space="preserve">   SPECTOR    </w:t>
      </w:r>
      <w:r>
        <w:t xml:space="preserve">   CHAMBERS    </w:t>
      </w:r>
      <w:r>
        <w:t xml:space="preserve">   PYRAMID    </w:t>
      </w:r>
      <w:r>
        <w:t xml:space="preserve">   CAT    </w:t>
      </w:r>
      <w:r>
        <w:t xml:space="preserve">   BLACK    </w:t>
      </w:r>
      <w:r>
        <w:t xml:space="preserve">   EGYPT    </w:t>
      </w:r>
      <w:r>
        <w:t xml:space="preserve">   MORNING    </w:t>
      </w:r>
      <w:r>
        <w:t xml:space="preserve">   TREEHOUSE    </w:t>
      </w:r>
      <w:r>
        <w:t xml:space="preserve">   MAGIC    </w:t>
      </w:r>
      <w:r>
        <w:t xml:space="preserve">   ANNIE    </w:t>
      </w:r>
      <w:r>
        <w:t xml:space="preserve">   JACK    </w:t>
      </w:r>
      <w:r>
        <w:t xml:space="preserve">   QUEEN    </w:t>
      </w:r>
      <w:r>
        <w:t xml:space="preserve">   GHOST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Treehouse Mummy in the Morning</dc:title>
  <dcterms:created xsi:type="dcterms:W3CDTF">2021-10-11T11:38:43Z</dcterms:created>
  <dcterms:modified xsi:type="dcterms:W3CDTF">2021-10-11T11:38:43Z</dcterms:modified>
</cp:coreProperties>
</file>