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Vocabulary (1 &amp;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from a simple form to a more complex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persuasive language that is often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combine into a unified thought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writing that ridicules human weakness, vice, or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 something closely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an action or process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great power, influence,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acting or talking down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tending to stir up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summarizes a main point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easily convinced; having doubts or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mutual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longer needed or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remarkable;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steal or pass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existing but not yet developed or obvious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Vocabulary (1 &amp; 2)</dc:title>
  <dcterms:created xsi:type="dcterms:W3CDTF">2021-11-30T03:39:11Z</dcterms:created>
  <dcterms:modified xsi:type="dcterms:W3CDTF">2021-11-30T03:39:11Z</dcterms:modified>
</cp:coreProperties>
</file>