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vanish    </w:t>
      </w:r>
      <w:r>
        <w:t xml:space="preserve">   mirrors    </w:t>
      </w:r>
      <w:r>
        <w:t xml:space="preserve">   tricks    </w:t>
      </w:r>
      <w:r>
        <w:t xml:space="preserve">   white rabbit    </w:t>
      </w:r>
      <w:r>
        <w:t xml:space="preserve">   abracadabra    </w:t>
      </w:r>
      <w:r>
        <w:t xml:space="preserve">   hat    </w:t>
      </w:r>
      <w:r>
        <w:t xml:space="preserve">   potion    </w:t>
      </w:r>
      <w:r>
        <w:t xml:space="preserve">   spell    </w:t>
      </w:r>
      <w:r>
        <w:t xml:space="preserve">   magic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Word Search</dc:title>
  <dcterms:created xsi:type="dcterms:W3CDTF">2021-10-11T11:39:05Z</dcterms:created>
  <dcterms:modified xsi:type="dcterms:W3CDTF">2021-10-11T11:39:05Z</dcterms:modified>
</cp:coreProperties>
</file>