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Magic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amulet    </w:t>
      </w:r>
      <w:r>
        <w:t xml:space="preserve">   cat    </w:t>
      </w:r>
      <w:r>
        <w:t xml:space="preserve">   cauldron    </w:t>
      </w:r>
      <w:r>
        <w:t xml:space="preserve">   cloak    </w:t>
      </w:r>
      <w:r>
        <w:t xml:space="preserve">   dragon    </w:t>
      </w:r>
      <w:r>
        <w:t xml:space="preserve">   gold    </w:t>
      </w:r>
      <w:r>
        <w:t xml:space="preserve">   magic    </w:t>
      </w:r>
      <w:r>
        <w:t xml:space="preserve">   owl    </w:t>
      </w:r>
      <w:r>
        <w:t xml:space="preserve">   potion    </w:t>
      </w:r>
      <w:r>
        <w:t xml:space="preserve">   spell    </w:t>
      </w:r>
      <w:r>
        <w:t xml:space="preserve">   sword    </w:t>
      </w:r>
      <w:r>
        <w:t xml:space="preserve">   unicorn    </w:t>
      </w:r>
      <w:r>
        <w:t xml:space="preserve">   wand    </w:t>
      </w:r>
      <w:r>
        <w:t xml:space="preserve">   witch    </w:t>
      </w:r>
      <w:r>
        <w:t xml:space="preserve">   wizard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Magic Words</dc:title>
  <dcterms:created xsi:type="dcterms:W3CDTF">2021-10-11T11:38:27Z</dcterms:created>
  <dcterms:modified xsi:type="dcterms:W3CDTF">2021-10-11T11:38:27Z</dcterms:modified>
</cp:coreProperties>
</file>