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and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films    </w:t>
      </w:r>
      <w:r>
        <w:t xml:space="preserve">   special effects    </w:t>
      </w:r>
      <w:r>
        <w:t xml:space="preserve">   fairytales    </w:t>
      </w:r>
      <w:r>
        <w:t xml:space="preserve">   supernatural    </w:t>
      </w:r>
      <w:r>
        <w:t xml:space="preserve">   fiction    </w:t>
      </w:r>
      <w:r>
        <w:t xml:space="preserve">   ogres    </w:t>
      </w:r>
      <w:r>
        <w:t xml:space="preserve">   spells    </w:t>
      </w:r>
      <w:r>
        <w:t xml:space="preserve">   wand    </w:t>
      </w:r>
      <w:r>
        <w:t xml:space="preserve">   with    </w:t>
      </w:r>
      <w:r>
        <w:t xml:space="preserve">   wizard    </w:t>
      </w:r>
      <w:r>
        <w:t xml:space="preserve">   pegasus    </w:t>
      </w:r>
      <w:r>
        <w:t xml:space="preserve">   unicorns    </w:t>
      </w:r>
      <w:r>
        <w:t xml:space="preserve">   elves    </w:t>
      </w:r>
      <w:r>
        <w:t xml:space="preserve">   dragon    </w:t>
      </w:r>
      <w:r>
        <w:t xml:space="preserve">   hell    </w:t>
      </w:r>
      <w:r>
        <w:t xml:space="preserve">   heaven    </w:t>
      </w:r>
      <w:r>
        <w:t xml:space="preserve">   demons    </w:t>
      </w:r>
      <w:r>
        <w:t xml:space="preserve">   devil    </w:t>
      </w:r>
      <w:r>
        <w:t xml:space="preserve">   magic    </w:t>
      </w:r>
      <w:r>
        <w:t xml:space="preserve">   myths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and myths</dc:title>
  <dcterms:created xsi:type="dcterms:W3CDTF">2021-10-11T11:38:14Z</dcterms:created>
  <dcterms:modified xsi:type="dcterms:W3CDTF">2021-10-11T11:38:14Z</dcterms:modified>
</cp:coreProperties>
</file>