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 plays beautiful music.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able to hold onto the monkey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Potatoes and rice are types of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careful! The knife is very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children in Grade 2 are very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animals all live on a 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threw the ____________ at the board.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_______________is the third month of the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eat a strawberry _____________ for dessert.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like to play hide and seek in the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party will _________ at 2 o'clock.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put a star on the reward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ar words</dc:title>
  <dcterms:created xsi:type="dcterms:W3CDTF">2021-10-11T11:39:02Z</dcterms:created>
  <dcterms:modified xsi:type="dcterms:W3CDTF">2021-10-11T11:39:02Z</dcterms:modified>
</cp:coreProperties>
</file>